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书名：普通高中学业水平测试  考点必备手册  数学</w:t>
      </w:r>
    </w:p>
    <w:p>
      <w:r>
        <w:t>作者：李红卫分册主编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总页数：30</w:t>
      </w:r>
    </w:p>
    <w:p>
      <w:r>
        <w:t>更多请访问教客网: www.jiaokey.com</w:t>
      </w:r>
    </w:p>
    <w:p>
      <w:r>
        <w:t>普通高中学业水平测试  考点必备手册  数学 评论地址：https://www.jiaokey.com/book/detail/96129143.html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