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书名：我与书的故事  2  “全民阅读·健康生活”征文大赛获奖作品集</w:t>
      </w:r>
    </w:p>
    <w:p>
      <w:r>
        <w:t>作者：李克强著</w:t>
      </w:r>
    </w:p>
    <w:p>
      <w:r>
        <w:t>出版社：银川：宁夏人民教育出版社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我与书的故事  2  “全民阅读·健康生活”征文大赛获奖作品集 评论地址：https://www.jiaokey.com/book/detail/96129226.html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