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  数学  必修4  人教版</w:t>
      </w:r>
    </w:p>
    <w:p>
      <w:r>
        <w:t>作者：李朝东主编</w:t>
      </w:r>
    </w:p>
    <w:p>
      <w:r>
        <w:t>出版社：银川：宁夏人民教育出版社</w:t>
      </w:r>
    </w:p>
    <w:p>
      <w:r>
        <w:t>出版日期：2014.02</w:t>
      </w:r>
    </w:p>
    <w:p>
      <w:r>
        <w:t>总页数：144</w:t>
      </w:r>
    </w:p>
    <w:p>
      <w:r>
        <w:t>更多请访问教客网: www.jiaokey.com</w:t>
      </w:r>
    </w:p>
    <w:p>
      <w:r>
        <w:t>精讲精练  高中  数学  必修4  人教版 评论地址：https://www.jiaokey.com/book/detail/96129351.html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