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学唐诗</w:t>
      </w:r>
    </w:p>
    <w:p>
      <w:r>
        <w:t>作者：潘丹编著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幼儿园国学经典课堂  学唐诗 评论地址：https://www.jiaokey.com/book/detail/96129705.html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