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书名：中国社会主义政治文明建设研究</w:t>
      </w:r>
    </w:p>
    <w:p>
      <w:r>
        <w:t>作者:薛忠义，赵益东，刘志成，李晓颖著</w:t>
      </w:r>
    </w:p>
    <w:p>
      <w:r>
        <w:t>出版社:长春：吉林人民出版社</w:t>
      </w:r>
    </w:p>
    <w:p>
      <w:r>
        <w:t>出版日期：2012.10</w:t>
      </w:r>
    </w:p>
    <w:p>
      <w:r>
        <w:t>总页数：325</w:t>
      </w:r>
    </w:p>
    <w:p>
      <w:r>
        <w:t>更多请访问教客网:www.jiaokey.com</w:t>
      </w:r>
    </w:p>
    <w:p>
      <w:r>
        <w:t>中国社会主义政治文明建设研究评论地址：https://www.jiaokey.com/book/detail/96129818.html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