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  新篇章  2009-2010年度中直新闻单位宣传吉林精品报道集</w:t>
      </w:r>
    </w:p>
    <w:p>
      <w:r>
        <w:t>作者：中共吉林省委宣传部编</w:t>
      </w:r>
    </w:p>
    <w:p>
      <w:r>
        <w:t>出版社：吉林出版集团网络图书经营有限责任公司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新发展  新篇章  2009-2010年度中直新闻单位宣传吉林精品报道集 评论地址：https://www.jiaokey.com/book/detail/96129870.html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