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书名：青少年阅读丛书  一定要知道的智慧故事</w:t>
      </w:r>
    </w:p>
    <w:p>
      <w:r>
        <w:t>作者：陈渔，仲红编著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青少年阅读丛书  一定要知道的智慧故事 评论地址：https://www.jiaokey.com/book/detail/96130093.html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