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书名：青少年阅读丛书  一定要知道的爱国故事</w:t>
      </w:r>
    </w:p>
    <w:p>
      <w:r>
        <w:t>作者：文聘元编著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总页数：204</w:t>
      </w:r>
    </w:p>
    <w:p>
      <w:r>
        <w:t>更多请访问教客网: www.jiaokey.com</w:t>
      </w:r>
    </w:p>
    <w:p>
      <w:r>
        <w:t>青少年阅读丛书  一定要知道的爱国故事 评论地址：https://www.jiaokey.com/book/detail/96130097.html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