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书名：广西古戏台修缮工程选集</w:t>
      </w:r>
    </w:p>
    <w:p>
      <w:r>
        <w:t>作者：陆卫主编；广西文物保护研究设计中心编</w:t>
      </w:r>
    </w:p>
    <w:p>
      <w:r>
        <w:t>出版社：南宁：广西科学技术出版社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广西古戏台修缮工程选集 评论地址：https://www.jiaokey.com/book/detail/96130540.html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