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书名：小学奥数讲练1+1  五年级  练习版</w:t>
      </w:r>
    </w:p>
    <w:p>
      <w:r>
        <w:t>作者：蒋忠勇丛书主编；龚宇本册主编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总页数：109</w:t>
      </w:r>
    </w:p>
    <w:p>
      <w:r>
        <w:t>更多请访问教客网: www.jiaokey.com</w:t>
      </w:r>
    </w:p>
    <w:p>
      <w:r>
        <w:t>小学奥数讲练1+1  五年级  练习版 评论地址：https://www.jiaokey.com/book/detail/96130638.html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