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书名：锦囊秘笈  给力数学  15招破解小升初数学压轴题</w:t>
      </w:r>
    </w:p>
    <w:p>
      <w:r>
        <w:t>作者:彭林</w:t>
      </w:r>
    </w:p>
    <w:p>
      <w:r>
        <w:t>出版社:上海：华东理工大学出版社</w:t>
      </w:r>
    </w:p>
    <w:p>
      <w:r>
        <w:t>出版日期：2017.04</w:t>
      </w:r>
    </w:p>
    <w:p>
      <w:r>
        <w:t>总页数：113</w:t>
      </w:r>
    </w:p>
    <w:p>
      <w:r>
        <w:t>更多请访问教客网:www.jiaokey.com</w:t>
      </w:r>
    </w:p>
    <w:p>
      <w:r>
        <w:t>锦囊秘笈  给力数学  15招破解小升初数学压轴题评论地址：https://www.jiaokey.com/book/detail/96130640.html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