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书名：奥数冠军的家教秘笈  二年级  第2版</w:t>
      </w:r>
    </w:p>
    <w:p>
      <w:r>
        <w:t>作者：陆霞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总页数：184</w:t>
      </w:r>
    </w:p>
    <w:p>
      <w:r>
        <w:t>更多请访问教客网: www.jiaokey.com</w:t>
      </w:r>
    </w:p>
    <w:p>
      <w:r>
        <w:t>奥数冠军的家教秘笈  二年级  第2版 评论地址：https://www.jiaokey.com/book/detail/96130642.html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