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书名：倔强的青春</w:t>
      </w:r>
    </w:p>
    <w:p>
      <w:r>
        <w:t>作者：崔楸立著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倔强的青春 评论地址：https://www.jiaokey.com/book/detail/96132825.html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