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书名：流泪的花生米</w:t>
      </w:r>
    </w:p>
    <w:p>
      <w:r>
        <w:t>作者：韦如辉著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流泪的花生米 评论地址：https://www.jiaokey.com/book/detail/96132832.html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