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书名：讨厌睡觉的瞌睡虫</w:t>
      </w:r>
    </w:p>
    <w:p>
      <w:r>
        <w:t>作者：陈国凡著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讨厌睡觉的瞌睡虫 评论地址：https://www.jiaokey.com/book/detail/96132837.html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