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不该对生活发脾气</w:t>
      </w:r>
    </w:p>
    <w:p>
      <w:r>
        <w:t>作者：林超然著</w:t>
      </w:r>
    </w:p>
    <w:p>
      <w:r>
        <w:t>出版社：南昌：江西高校出版社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鲁迅文学院“百草园”书系  不该对生活发脾气 评论地址：https://www.jiaokey.com/book/detail/96132868.html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