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书名：与谁约会</w:t>
      </w:r>
    </w:p>
    <w:p>
      <w:r>
        <w:t>作者：陈修琪著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与谁约会 评论地址：https://www.jiaokey.com/book/detail/96132869.html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