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书名：回家的路</w:t>
      </w:r>
    </w:p>
    <w:p>
      <w:r>
        <w:t>作者：李翠娟著</w:t>
      </w:r>
    </w:p>
    <w:p>
      <w:r>
        <w:t>出版社：南昌：江西高校出版社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回家的路 评论地址：https://www.jiaokey.com/book/detail/96132870.html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