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书名：披着狼皮的羊</w:t>
      </w:r>
    </w:p>
    <w:p>
      <w:r>
        <w:t>作者：马立坤著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披着狼皮的羊 评论地址：https://www.jiaokey.com/book/detail/96132872.html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