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书名：爱是梦想的翅膀</w:t>
      </w:r>
    </w:p>
    <w:p>
      <w:r>
        <w:t>作者：厉周吉著</w:t>
      </w:r>
    </w:p>
    <w:p>
      <w:r>
        <w:t>出版社：南昌：江西高校出版社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爱是梦想的翅膀 评论地址：https://www.jiaokey.com/book/detail/96132874.html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