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书名：幼儿园教育指导开发2-5岁宝贝的多元潜能  3Q情境式游戏贴纸  IQ贴  4-5岁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总页数：29</w:t>
      </w:r>
    </w:p>
    <w:p>
      <w:r>
        <w:t>更多请访问教客网: www.jiaokey.com</w:t>
      </w:r>
    </w:p>
    <w:p>
      <w:r>
        <w:t>幼儿园教育指导开发2-5岁宝贝的多元潜能  3Q情境式游戏贴纸  IQ贴  4-5岁 评论地址：https://www.jiaokey.com/book/detail/96132905.html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