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书名：开心宝宝学涂画  建筑和风景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开心宝宝学涂画  建筑和风景 评论地址：https://www.jiaokey.com/book/detail/96132906.html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