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书名：发现，让教育更和谐  广东广雅中学和谐优质教育探索</w:t>
      </w:r>
    </w:p>
    <w:p>
      <w:r>
        <w:t>作者：叶丽琳主编</w:t>
      </w:r>
    </w:p>
    <w:p>
      <w:r>
        <w:t>出版社：北京：北京师范大学出版社</w:t>
      </w:r>
    </w:p>
    <w:p>
      <w:r>
        <w:t>出版日期：2016.11</w:t>
      </w:r>
    </w:p>
    <w:p>
      <w:r>
        <w:t>总页数：196</w:t>
      </w:r>
    </w:p>
    <w:p>
      <w:r>
        <w:t>更多请访问教客网: www.jiaokey.com</w:t>
      </w:r>
    </w:p>
    <w:p>
      <w:r>
        <w:t>发现，让教育更和谐  广东广雅中学和谐优质教育探索 评论地址：https://www.jiaokey.com/book/detail/96133491.html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