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书名：给生命一抹“灵动”的阳光</w:t>
      </w:r>
    </w:p>
    <w:p>
      <w:r>
        <w:t>作者：彭娅著</w:t>
      </w:r>
    </w:p>
    <w:p>
      <w:r>
        <w:t>出版社：北京：北京师范大学出版社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给生命一抹“灵动”的阳光 评论地址：https://www.jiaokey.com/book/detail/96133496.html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