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书名：社会主义核心价值观农村读本</w:t>
      </w:r>
    </w:p>
    <w:p>
      <w:r>
        <w:t>作者：臧峰宇主编</w:t>
      </w:r>
    </w:p>
    <w:p>
      <w:r>
        <w:t>出版社：石家庄：河北人民出版社</w:t>
      </w:r>
    </w:p>
    <w:p>
      <w:r>
        <w:t>出版日期：2015.12</w:t>
      </w:r>
    </w:p>
    <w:p>
      <w:r>
        <w:t>总页数：186</w:t>
      </w:r>
    </w:p>
    <w:p>
      <w:r>
        <w:t>更多请访问教客网: www.jiaokey.com</w:t>
      </w:r>
    </w:p>
    <w:p>
      <w:r>
        <w:t>社会主义核心价值观农村读本 评论地址：https://www.jiaokey.com/book/detail/96134045.html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