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书名：爱丽丝漫游奇境</w:t>
      </w:r>
    </w:p>
    <w:p>
      <w:r>
        <w:t>作者：（英）刘易斯·卡罗尔著；马爱农译</w:t>
      </w:r>
    </w:p>
    <w:p>
      <w:r>
        <w:t>出版社：北京：华文出版社</w:t>
      </w:r>
    </w:p>
    <w:p>
      <w:r>
        <w:t>出版日期：2016.09</w:t>
      </w:r>
    </w:p>
    <w:p>
      <w:r>
        <w:t>总页数：145</w:t>
      </w:r>
    </w:p>
    <w:p>
      <w:r>
        <w:t>更多请访问教客网: www.jiaokey.com</w:t>
      </w:r>
    </w:p>
    <w:p>
      <w:r>
        <w:t>爱丽丝漫游奇境 评论地址：https://www.jiaokey.com/book/detail/96135174.html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