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五年级  上</w:t>
      </w:r>
    </w:p>
    <w:p>
      <w:r>
        <w:t>作者：吴欣歆主编；程润分册主编</w:t>
      </w:r>
    </w:p>
    <w:p>
      <w:r>
        <w:t>出版社：北京：华文出版社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时代语文  三维阅读  互动课堂  五年级  上 评论地址：https://www.jiaokey.com/book/detail/96135223.html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