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书名：孙大本油画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孙大本油画 评论地址：https://www.jiaokey.com/book/detail/96136007.html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