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书名：学前儿童健康教育</w:t>
      </w:r>
    </w:p>
    <w:p>
      <w:r>
        <w:t>作者：何淑艳，代军，包海英主编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总页数：128</w:t>
      </w:r>
    </w:p>
    <w:p>
      <w:r>
        <w:t>更多请访问教客网: www.jiaokey.com</w:t>
      </w:r>
    </w:p>
    <w:p>
      <w:r>
        <w:t>学前儿童健康教育 评论地址：https://www.jiaokey.com/book/detail/96136837.html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