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“李白故里”文化魂  江油城市建设纪实与研讨</w:t>
      </w:r>
    </w:p>
    <w:p>
      <w:r>
        <w:rPr>
          <w:rFonts w:ascii="宋体" w:hAnsi="宋体" w:eastAsia="宋体"/>
          <w:sz w:val="24"/>
        </w:rPr>
        <w:t>王琴，罗甜田，刘惠，罗大明，黄静著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“李白故里”文化魂  江油城市建设纪实与研讨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王琴，罗甜田，刘惠，罗大明，黄静著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本书出售、求购地址：https://www.jiaokey.com/book/detail/96137231.html</w:t>
      </w:r>
    </w:p>
    <w:p>
      <w:r>
        <w:t>更多相关图书推荐：https://www.jiaokey.com</w:t>
      </w:r>
    </w:p>
    <w:p>
      <w:r>
        <w:t>王琴，罗甜田，刘惠，罗大明，黄静著 其他作品：https://www.jiaokey.com/tag/王琴，罗甜田，刘惠，罗大明，黄静著.html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关键词搜索：https://www.jiaokey.com/tag/“李白故里”文化魂  江油城市建设纪实与研讨.html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