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书名：志愿填报指导大全</w:t>
      </w:r>
    </w:p>
    <w:p>
      <w:r>
        <w:t>作者：高考引擎编委会主编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志愿填报指导大全 评论地址：https://www.jiaokey.com/book/detail/96137255.html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