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书名：云南白药王曲焕章传奇  第2版</w:t>
      </w:r>
    </w:p>
    <w:p>
      <w:r>
        <w:t>作者：冯德胜，王喆著</w:t>
      </w:r>
    </w:p>
    <w:p>
      <w:r>
        <w:t>出版社：昆明：云南教育出版社</w:t>
      </w:r>
    </w:p>
    <w:p>
      <w:r>
        <w:t>出版日期：2017.05</w:t>
      </w:r>
    </w:p>
    <w:p>
      <w:r>
        <w:t>总页数：166</w:t>
      </w:r>
    </w:p>
    <w:p>
      <w:r>
        <w:t>更多请访问教客网: www.jiaokey.com</w:t>
      </w:r>
    </w:p>
    <w:p>
      <w:r>
        <w:t>云南白药王曲焕章传奇  第2版 评论地址：https://www.jiaokey.com/book/detail/96149233.html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