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书名：白族学者李元阳的传奇一生  第2版</w:t>
      </w:r>
    </w:p>
    <w:p>
      <w:r>
        <w:t>作者：姜晓霞著</w:t>
      </w:r>
    </w:p>
    <w:p>
      <w:r>
        <w:t>出版社：昆明：云南教育出版社</w:t>
      </w:r>
    </w:p>
    <w:p>
      <w:r>
        <w:t>出版日期：2017.05</w:t>
      </w:r>
    </w:p>
    <w:p>
      <w:r>
        <w:t>总页数：123</w:t>
      </w:r>
    </w:p>
    <w:p>
      <w:r>
        <w:t>更多请访问教客网: www.jiaokey.com</w:t>
      </w:r>
    </w:p>
    <w:p>
      <w:r>
        <w:t>白族学者李元阳的传奇一生  第2版 评论地址：https://www.jiaokey.com/book/detail/96149261.html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