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书名：文学固原丛书  黄土墙上的月亮</w:t>
      </w:r>
    </w:p>
    <w:p>
      <w:r>
        <w:t>作者：古原著</w:t>
      </w:r>
    </w:p>
    <w:p>
      <w:r>
        <w:t>出版社：银川：宁夏人民教育出版社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文学固原丛书  黄土墙上的月亮 评论地址：https://www.jiaokey.com/book/detail/96149324.html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