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书名：病患陪护员  初级技能</w:t>
      </w:r>
    </w:p>
    <w:p>
      <w:r>
        <w:t>作者:叶国英主审；曹蕾，袁葵主编；李志红，郑亚华副主编</w:t>
      </w:r>
    </w:p>
    <w:p>
      <w:r>
        <w:t>出版社:浙江大学出版社,2016.11</w:t>
      </w:r>
    </w:p>
    <w:p>
      <w:r>
        <w:t>出版日期：</w:t>
      </w:r>
    </w:p>
    <w:p>
      <w:r>
        <w:t>总页数：118</w:t>
      </w:r>
    </w:p>
    <w:p>
      <w:r>
        <w:t>更多请访问教客网:www.jiaokey.com</w:t>
      </w:r>
    </w:p>
    <w:p>
      <w:r>
        <w:t>病患陪护员  初级技能评论地址：https://www.jiaokey.com/book/detail/96149516.html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