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书名：山水契阔  陈桥驿先生学行录  下</w:t>
      </w:r>
    </w:p>
    <w:p>
      <w:r>
        <w:t>作者：罗卫东，范今朝主编</w:t>
      </w:r>
    </w:p>
    <w:p>
      <w:r>
        <w:t>出版社：杭州：浙江大学出版社</w:t>
      </w:r>
    </w:p>
    <w:p>
      <w:r>
        <w:t>出版日期：2016.08</w:t>
      </w:r>
    </w:p>
    <w:p>
      <w:r>
        <w:t>总页数：795</w:t>
      </w:r>
    </w:p>
    <w:p>
      <w:r>
        <w:t>更多请访问教客网: www.jiaokey.com</w:t>
      </w:r>
    </w:p>
    <w:p>
      <w:r>
        <w:t>山水契阔  陈桥驿先生学行录  下 评论地址：https://www.jiaokey.com/book/detail/96149557.html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