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书名：医院评审评价与精细化管理新模式系列  中国医院JCI评审实施手册  宁波市第四医院JCI认证经验集</w:t>
      </w:r>
    </w:p>
    <w:p>
      <w:r>
        <w:t>作者:左伟</w:t>
      </w:r>
    </w:p>
    <w:p>
      <w:r>
        <w:t>出版社:杭州：浙江大学出版社</w:t>
      </w:r>
    </w:p>
    <w:p>
      <w:r>
        <w:t>出版日期：2016.08</w:t>
      </w:r>
    </w:p>
    <w:p>
      <w:r>
        <w:t>总页数：160</w:t>
      </w:r>
    </w:p>
    <w:p>
      <w:r>
        <w:t>更多请访问教客网:www.jiaokey.com</w:t>
      </w:r>
    </w:p>
    <w:p>
      <w:r>
        <w:t>医院评审评价与精细化管理新模式系列  中国医院JCI评审实施手册  宁波市第四医院JCI认证经验集评论地址：https://www.jiaokey.com/book/detail/96149582.html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