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2017</w:t>
      </w:r>
    </w:p>
    <w:p>
      <w:r>
        <w:t>作者：王海娟主编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总页数：423</w:t>
      </w:r>
    </w:p>
    <w:p>
      <w:r>
        <w:t>更多请访问教客网: www.jiaokey.com</w:t>
      </w:r>
    </w:p>
    <w:p>
      <w:r>
        <w:t>宁波发展蓝皮书  2017 评论地址：https://www.jiaokey.com/book/detail/96149714.html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