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书名：您能读懂医学检查报告单吗  健康体检等检验检查结果的解读</w:t>
      </w:r>
    </w:p>
    <w:p>
      <w:r>
        <w:t>作者:陆永绥，沈财成主编；陈晓东主审</w:t>
      </w:r>
    </w:p>
    <w:p>
      <w:r>
        <w:t>出版社:杭州:浙江大学出版社,2016.12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您能读懂医学检查报告单吗  健康体检等检验检查结果的解读评论地址：https://www.jiaokey.com/book/detail/96149991.html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