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书名：全国高等医药卫生管理案例与实训精品规划教材  全国高等学校教材配套教程  卫生监督学案例与实训教程  供卫生管理及相关专业用</w:t>
      </w:r>
    </w:p>
    <w:p>
      <w:r>
        <w:t>作者:陈仕学编；王小合丛书主编</w:t>
      </w:r>
    </w:p>
    <w:p>
      <w:r>
        <w:t>出版社:杭州:浙江大学出版社,2016.11</w:t>
      </w:r>
    </w:p>
    <w:p>
      <w:r>
        <w:t>出版日期：</w:t>
      </w:r>
    </w:p>
    <w:p>
      <w:r>
        <w:t>总页数：310</w:t>
      </w:r>
    </w:p>
    <w:p>
      <w:r>
        <w:t>更多请访问教客网:www.jiaokey.com</w:t>
      </w:r>
    </w:p>
    <w:p>
      <w:r>
        <w:t>全国高等医药卫生管理案例与实训精品规划教材  全国高等学校教材配套教程  卫生监督学案例与实训教程  供卫生管理及相关专业用评论地址：https://www.jiaokey.com/book/detail/96150106.html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