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书名：相伴成长  甘肃省青少年思想意识教育丛书  党的教导记心间</w:t>
      </w:r>
    </w:p>
    <w:p>
      <w:r>
        <w:t>作者:共青团甘肃省委编</w:t>
      </w:r>
    </w:p>
    <w:p>
      <w:r>
        <w:t>出版社:兰州：甘肃民族出版社</w:t>
      </w:r>
    </w:p>
    <w:p>
      <w:r>
        <w:t>出版日期：2017.05</w:t>
      </w:r>
    </w:p>
    <w:p>
      <w:r>
        <w:t>总页数：111</w:t>
      </w:r>
    </w:p>
    <w:p>
      <w:r>
        <w:t>更多请访问教客网:www.jiaokey.com</w:t>
      </w:r>
    </w:p>
    <w:p>
      <w:r>
        <w:t>相伴成长  甘肃省青少年思想意识教育丛书  党的教导记心间评论地址：https://www.jiaokey.com/book/detail/96150582.html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