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西部语言  3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总页数：36</w:t>
      </w:r>
    </w:p>
    <w:p>
      <w:r>
        <w:t>更多请访问教客网: www.jiaokey.com</w:t>
      </w:r>
    </w:p>
    <w:p>
      <w:r>
        <w:t>裕固族语言初级系列教材  西部语言  3 评论地址：https://www.jiaokey.com/book/detail/96150591.html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