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二年级  上</w:t>
      </w:r>
    </w:p>
    <w:p>
      <w:r>
        <w:t>作者：张立荣总主编；刘军本册主编；张让，樊季秋，吴克寰本册副主编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总页数：179</w:t>
      </w:r>
    </w:p>
    <w:p>
      <w:r>
        <w:t>更多请访问教客网: www.jiaokey.com</w:t>
      </w:r>
    </w:p>
    <w:p>
      <w:r>
        <w:t>名师教你学作文  二年级  上 评论地址：https://www.jiaokey.com/book/detail/96150831.html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