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书名：名师教你学作文  六年级  上</w:t>
      </w:r>
    </w:p>
    <w:p>
      <w:r>
        <w:t>作者：张立荣总主编；刘荃本册主编；金魁，潘见中，戴春晴本册副主编</w:t>
      </w:r>
    </w:p>
    <w:p>
      <w:r>
        <w:t>出版社：南京：东南大学出版社</w:t>
      </w:r>
    </w:p>
    <w:p>
      <w:r>
        <w:t>出版日期：2016.09</w:t>
      </w:r>
    </w:p>
    <w:p>
      <w:r>
        <w:t>总页数：170</w:t>
      </w:r>
    </w:p>
    <w:p>
      <w:r>
        <w:t>更多请访问教客网: www.jiaokey.com</w:t>
      </w:r>
    </w:p>
    <w:p>
      <w:r>
        <w:t>名师教你学作文  六年级  上 评论地址：https://www.jiaokey.com/book/detail/96150867.html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