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作者:郭永成，高立廷，吴克兵主编；刘长华，李贞，鲁佳，刘一扬，姬庆玲副主编</w:t>
      </w:r>
    </w:p>
    <w:p>
      <w:r>
        <w:t>出版社:南京：东南大学出版社</w:t>
      </w:r>
    </w:p>
    <w:p>
      <w:r>
        <w:t>出版日期：2016.09</w:t>
      </w:r>
    </w:p>
    <w:p>
      <w:r>
        <w:t>总页数：222</w:t>
      </w:r>
    </w:p>
    <w:p>
      <w:r>
        <w:t>更多请访问教客网:www.jiaokey.com</w:t>
      </w:r>
    </w:p>
    <w:p>
      <w:r>
        <w:t>机械制图评论地址：https://www.jiaokey.com/book/detail/96150915.html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