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新标准大学英语综合教程课后辅导  2  第2版</w:t>
      </w:r>
    </w:p>
    <w:p>
      <w:r>
        <w:rPr>
          <w:rFonts w:ascii="宋体" w:hAnsi="宋体" w:eastAsia="宋体"/>
          <w:sz w:val="24"/>
        </w:rPr>
        <w:t>郑家顺主编；蒋玮，张桂军，赵彦阳，仲济健副主编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新标准大学英语综合教程课后辅导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郑家顺主编；蒋玮，张桂军，赵彦阳，仲济健副主编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本书出售、求购地址：https://www.jiaokey.com/book/detail/96150921.html</w:t>
      </w:r>
    </w:p>
    <w:p>
      <w:r>
        <w:t>更多相关图书推荐：https://www.jiaokey.com</w:t>
      </w:r>
    </w:p>
    <w:p>
      <w:r>
        <w:t>郑家顺主编；蒋玮，张桂军，赵彦阳，仲济健副主编 其他作品：https://www.jiaokey.com/tag/郑家顺主编；蒋玮，张桂军，赵彦阳，仲济健副主编.html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关键词搜索：https://www.jiaokey.com/tag/新标准大学英语综合教程课后辅导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