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书名：慕士塔格文丛  南疆</w:t>
      </w:r>
    </w:p>
    <w:p>
      <w:r>
        <w:t>作者：尚昌平著</w:t>
      </w:r>
    </w:p>
    <w:p>
      <w:r>
        <w:t>出版社：乌鲁木齐：新疆青少年出版社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慕士塔格文丛  南疆 评论地址：https://www.jiaokey.com/book/detail/96151085.html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