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书名：传颂千年  中国三大史诗  江格尔  金胸智者阿拉坦策吉</w:t>
      </w:r>
    </w:p>
    <w:p>
      <w:r>
        <w:t>作者：刘慧敏著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总页数：31</w:t>
      </w:r>
    </w:p>
    <w:p>
      <w:r>
        <w:t>更多请访问教客网: www.jiaokey.com</w:t>
      </w:r>
    </w:p>
    <w:p>
      <w:r>
        <w:t>传颂千年  中国三大史诗  江格尔  金胸智者阿拉坦策吉 评论地址：https://www.jiaokey.com/book/detail/96151108.html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