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3  经典短篇探案故事  原版插图纪念版</w:t>
      </w:r>
    </w:p>
    <w:p>
      <w:r>
        <w:t>作者：（英）柯南·道尔著</w:t>
      </w:r>
    </w:p>
    <w:p>
      <w:r>
        <w:t>出版社：乌鲁木齐：新疆青少年出版社</w:t>
      </w:r>
    </w:p>
    <w:p>
      <w:r>
        <w:t>出版日期：2014.06</w:t>
      </w:r>
    </w:p>
    <w:p>
      <w:r>
        <w:t>总页数：281</w:t>
      </w:r>
    </w:p>
    <w:p>
      <w:r>
        <w:t>更多请访问教客网: www.jiaokey.com</w:t>
      </w:r>
    </w:p>
    <w:p>
      <w:r>
        <w:t>福尔摩斯探案集  3  经典短篇探案故事  原版插图纪念版 评论地址：https://www.jiaokey.com/book/detail/96151169.html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