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书名：番茄天书  第3卷  身体复制仪</w:t>
      </w:r>
    </w:p>
    <w:p>
      <w:r>
        <w:t>作者：番茄小一哥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番茄天书  第3卷  身体复制仪 评论地址：https://www.jiaokey.com/book/detail/96151195.html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